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2F7B4" w14:textId="333F7C24" w:rsidR="004519F2" w:rsidRPr="00CF0A3E" w:rsidRDefault="00CF0A3E" w:rsidP="00CF0A3E">
      <w:pPr>
        <w:pStyle w:val="Heading1"/>
        <w:jc w:val="center"/>
        <w:rPr>
          <w:rFonts w:ascii="Gill Sans MT" w:hAnsi="Gill Sans MT"/>
          <w:color w:val="auto"/>
        </w:rPr>
      </w:pPr>
      <w:r>
        <w:rPr>
          <w:rFonts w:ascii="Gill Sans MT" w:hAnsi="Gill Sans MT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09D3F4CE" wp14:editId="275BB566">
            <wp:simplePos x="0" y="0"/>
            <wp:positionH relativeFrom="column">
              <wp:posOffset>0</wp:posOffset>
            </wp:positionH>
            <wp:positionV relativeFrom="paragraph">
              <wp:posOffset>-295275</wp:posOffset>
            </wp:positionV>
            <wp:extent cx="1371600" cy="1097280"/>
            <wp:effectExtent l="0" t="0" r="0" b="7620"/>
            <wp:wrapThrough wrapText="bothSides">
              <wp:wrapPolygon edited="0">
                <wp:start x="0" y="0"/>
                <wp:lineTo x="0" y="21375"/>
                <wp:lineTo x="21300" y="21375"/>
                <wp:lineTo x="21300" y="0"/>
                <wp:lineTo x="0" y="0"/>
              </wp:wrapPolygon>
            </wp:wrapThrough>
            <wp:docPr id="14686763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676326" name="Picture 146867632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CF0A3E">
        <w:rPr>
          <w:rFonts w:ascii="Gill Sans MT" w:hAnsi="Gill Sans MT"/>
          <w:color w:val="auto"/>
        </w:rPr>
        <w:t>St Leonard’s Church, Streatham</w:t>
      </w:r>
      <w:r w:rsidR="00000000" w:rsidRPr="00CF0A3E">
        <w:rPr>
          <w:rFonts w:ascii="Gill Sans MT" w:hAnsi="Gill Sans MT"/>
          <w:color w:val="auto"/>
        </w:rPr>
        <w:br/>
        <w:t>Job Application Form</w:t>
      </w:r>
      <w:r w:rsidR="00000000" w:rsidRPr="00543F2B">
        <w:rPr>
          <w:rFonts w:ascii="Gill Sans MT" w:hAnsi="Gill Sans MT"/>
          <w:color w:val="auto"/>
          <w:sz w:val="24"/>
          <w:szCs w:val="24"/>
        </w:rPr>
        <w:br/>
      </w:r>
      <w:r w:rsidR="00000000" w:rsidRPr="00CF0A3E">
        <w:rPr>
          <w:rFonts w:ascii="Gill Sans MT" w:hAnsi="Gill Sans MT"/>
          <w:color w:val="7030A0"/>
        </w:rPr>
        <w:t>Children and Young People’s Lead</w:t>
      </w:r>
    </w:p>
    <w:p w14:paraId="1FE410CB" w14:textId="77777777" w:rsidR="000A12A4" w:rsidRDefault="000A12A4">
      <w:pPr>
        <w:pStyle w:val="Heading2"/>
        <w:rPr>
          <w:rFonts w:ascii="Gill Sans MT" w:hAnsi="Gill Sans MT"/>
          <w:color w:val="auto"/>
          <w:sz w:val="24"/>
          <w:szCs w:val="24"/>
        </w:rPr>
      </w:pPr>
    </w:p>
    <w:p w14:paraId="06457CED" w14:textId="76C287E3" w:rsidR="004519F2" w:rsidRPr="00543F2B" w:rsidRDefault="00000000">
      <w:pPr>
        <w:pStyle w:val="Heading2"/>
        <w:rPr>
          <w:rFonts w:ascii="Gill Sans MT" w:hAnsi="Gill Sans MT"/>
          <w:color w:val="auto"/>
          <w:sz w:val="24"/>
          <w:szCs w:val="24"/>
        </w:rPr>
      </w:pPr>
      <w:r w:rsidRPr="00543F2B">
        <w:rPr>
          <w:rFonts w:ascii="Gill Sans MT" w:hAnsi="Gill Sans MT"/>
          <w:color w:val="auto"/>
          <w:sz w:val="24"/>
          <w:szCs w:val="24"/>
        </w:rPr>
        <w:t>1. Personal Details</w:t>
      </w:r>
    </w:p>
    <w:p w14:paraId="32D63CFB" w14:textId="1B97729E" w:rsidR="004519F2" w:rsidRPr="00543F2B" w:rsidRDefault="00000000">
      <w:pPr>
        <w:rPr>
          <w:rFonts w:ascii="Gill Sans MT" w:hAnsi="Gill Sans MT"/>
          <w:sz w:val="24"/>
          <w:szCs w:val="24"/>
        </w:rPr>
      </w:pPr>
      <w:r w:rsidRPr="00543F2B">
        <w:rPr>
          <w:rFonts w:ascii="Gill Sans MT" w:hAnsi="Gill Sans MT"/>
          <w:sz w:val="24"/>
          <w:szCs w:val="24"/>
        </w:rPr>
        <w:t>Full Name</w:t>
      </w:r>
      <w:r w:rsidRPr="00543F2B">
        <w:rPr>
          <w:rFonts w:ascii="Gill Sans MT" w:hAnsi="Gill Sans MT"/>
          <w:sz w:val="24"/>
          <w:szCs w:val="24"/>
        </w:rPr>
        <w:br/>
      </w:r>
    </w:p>
    <w:p w14:paraId="5FEE3B74" w14:textId="43E3DD3E" w:rsidR="004519F2" w:rsidRPr="00543F2B" w:rsidRDefault="00000000">
      <w:pPr>
        <w:rPr>
          <w:rFonts w:ascii="Gill Sans MT" w:hAnsi="Gill Sans MT"/>
          <w:sz w:val="24"/>
          <w:szCs w:val="24"/>
        </w:rPr>
      </w:pPr>
      <w:r w:rsidRPr="00543F2B">
        <w:rPr>
          <w:rFonts w:ascii="Gill Sans MT" w:hAnsi="Gill Sans MT"/>
          <w:sz w:val="24"/>
          <w:szCs w:val="24"/>
        </w:rPr>
        <w:t>Address</w:t>
      </w:r>
      <w:r w:rsidRPr="00543F2B">
        <w:rPr>
          <w:rFonts w:ascii="Gill Sans MT" w:hAnsi="Gill Sans MT"/>
          <w:sz w:val="24"/>
          <w:szCs w:val="24"/>
        </w:rPr>
        <w:br/>
      </w:r>
      <w:r w:rsidRPr="00543F2B">
        <w:rPr>
          <w:rFonts w:ascii="Gill Sans MT" w:hAnsi="Gill Sans MT"/>
          <w:sz w:val="24"/>
          <w:szCs w:val="24"/>
        </w:rPr>
        <w:br/>
      </w:r>
    </w:p>
    <w:p w14:paraId="516BBBEA" w14:textId="1D5C3DFE" w:rsidR="004519F2" w:rsidRPr="00543F2B" w:rsidRDefault="00000000">
      <w:pPr>
        <w:rPr>
          <w:rFonts w:ascii="Gill Sans MT" w:hAnsi="Gill Sans MT"/>
          <w:sz w:val="24"/>
          <w:szCs w:val="24"/>
        </w:rPr>
      </w:pPr>
      <w:r w:rsidRPr="00543F2B">
        <w:rPr>
          <w:rFonts w:ascii="Gill Sans MT" w:hAnsi="Gill Sans MT"/>
          <w:sz w:val="24"/>
          <w:szCs w:val="24"/>
        </w:rPr>
        <w:t>Postcode</w:t>
      </w:r>
      <w:r w:rsidRPr="00543F2B">
        <w:rPr>
          <w:rFonts w:ascii="Gill Sans MT" w:hAnsi="Gill Sans MT"/>
          <w:sz w:val="24"/>
          <w:szCs w:val="24"/>
        </w:rPr>
        <w:br/>
      </w:r>
      <w:r w:rsidRPr="00543F2B">
        <w:rPr>
          <w:rFonts w:ascii="Gill Sans MT" w:hAnsi="Gill Sans MT"/>
          <w:sz w:val="24"/>
          <w:szCs w:val="24"/>
        </w:rPr>
        <w:br/>
      </w:r>
    </w:p>
    <w:p w14:paraId="2D14D3A1" w14:textId="6F2F6B1B" w:rsidR="004519F2" w:rsidRPr="00543F2B" w:rsidRDefault="00000000">
      <w:pPr>
        <w:rPr>
          <w:rFonts w:ascii="Gill Sans MT" w:hAnsi="Gill Sans MT"/>
          <w:sz w:val="24"/>
          <w:szCs w:val="24"/>
        </w:rPr>
      </w:pPr>
      <w:r w:rsidRPr="00543F2B">
        <w:rPr>
          <w:rFonts w:ascii="Gill Sans MT" w:hAnsi="Gill Sans MT"/>
          <w:sz w:val="24"/>
          <w:szCs w:val="24"/>
        </w:rPr>
        <w:t>Phone Number</w:t>
      </w:r>
      <w:r w:rsidRPr="00543F2B">
        <w:rPr>
          <w:rFonts w:ascii="Gill Sans MT" w:hAnsi="Gill Sans MT"/>
          <w:sz w:val="24"/>
          <w:szCs w:val="24"/>
        </w:rPr>
        <w:br/>
      </w:r>
      <w:r w:rsidRPr="00543F2B">
        <w:rPr>
          <w:rFonts w:ascii="Gill Sans MT" w:hAnsi="Gill Sans MT"/>
          <w:sz w:val="24"/>
          <w:szCs w:val="24"/>
        </w:rPr>
        <w:br/>
      </w:r>
    </w:p>
    <w:p w14:paraId="1307963E" w14:textId="092CE505" w:rsidR="004519F2" w:rsidRPr="00543F2B" w:rsidRDefault="00000000">
      <w:pPr>
        <w:rPr>
          <w:rFonts w:ascii="Gill Sans MT" w:hAnsi="Gill Sans MT"/>
          <w:sz w:val="24"/>
          <w:szCs w:val="24"/>
        </w:rPr>
      </w:pPr>
      <w:r w:rsidRPr="00543F2B">
        <w:rPr>
          <w:rFonts w:ascii="Gill Sans MT" w:hAnsi="Gill Sans MT"/>
          <w:sz w:val="24"/>
          <w:szCs w:val="24"/>
        </w:rPr>
        <w:t>Email Address</w:t>
      </w:r>
      <w:r w:rsidRPr="00543F2B">
        <w:rPr>
          <w:rFonts w:ascii="Gill Sans MT" w:hAnsi="Gill Sans MT"/>
          <w:sz w:val="24"/>
          <w:szCs w:val="24"/>
        </w:rPr>
        <w:br/>
      </w:r>
      <w:r w:rsidRPr="00543F2B">
        <w:rPr>
          <w:rFonts w:ascii="Gill Sans MT" w:hAnsi="Gill Sans MT"/>
          <w:sz w:val="24"/>
          <w:szCs w:val="24"/>
        </w:rPr>
        <w:br/>
      </w:r>
    </w:p>
    <w:p w14:paraId="251B7854" w14:textId="1A5AAE2F" w:rsidR="004519F2" w:rsidRPr="00543F2B" w:rsidRDefault="00000000">
      <w:pPr>
        <w:rPr>
          <w:rFonts w:ascii="Gill Sans MT" w:hAnsi="Gill Sans MT"/>
          <w:sz w:val="24"/>
          <w:szCs w:val="24"/>
        </w:rPr>
      </w:pPr>
      <w:r w:rsidRPr="00543F2B">
        <w:rPr>
          <w:rFonts w:ascii="Gill Sans MT" w:hAnsi="Gill Sans MT"/>
          <w:sz w:val="24"/>
          <w:szCs w:val="24"/>
        </w:rPr>
        <w:t>Right to work in the UK (Yes/No)</w:t>
      </w:r>
      <w:r w:rsidRPr="00543F2B">
        <w:rPr>
          <w:rFonts w:ascii="Gill Sans MT" w:hAnsi="Gill Sans MT"/>
          <w:sz w:val="24"/>
          <w:szCs w:val="24"/>
        </w:rPr>
        <w:br/>
      </w:r>
    </w:p>
    <w:p w14:paraId="29E40403" w14:textId="77777777" w:rsidR="004519F2" w:rsidRPr="00543F2B" w:rsidRDefault="00000000">
      <w:pPr>
        <w:pStyle w:val="Heading2"/>
        <w:rPr>
          <w:rFonts w:ascii="Gill Sans MT" w:hAnsi="Gill Sans MT"/>
          <w:color w:val="auto"/>
          <w:sz w:val="24"/>
          <w:szCs w:val="24"/>
        </w:rPr>
      </w:pPr>
      <w:r w:rsidRPr="00543F2B">
        <w:rPr>
          <w:rFonts w:ascii="Gill Sans MT" w:hAnsi="Gill Sans MT"/>
          <w:color w:val="auto"/>
          <w:sz w:val="24"/>
          <w:szCs w:val="24"/>
        </w:rPr>
        <w:t>2. Faith &amp; Church Involvement</w:t>
      </w:r>
    </w:p>
    <w:p w14:paraId="2B7AA43C" w14:textId="23D911D9" w:rsidR="004519F2" w:rsidRPr="00543F2B" w:rsidRDefault="00000000">
      <w:pPr>
        <w:rPr>
          <w:rFonts w:ascii="Gill Sans MT" w:hAnsi="Gill Sans MT"/>
          <w:sz w:val="24"/>
          <w:szCs w:val="24"/>
        </w:rPr>
      </w:pPr>
      <w:r w:rsidRPr="00543F2B">
        <w:rPr>
          <w:rFonts w:ascii="Gill Sans MT" w:hAnsi="Gill Sans MT"/>
          <w:sz w:val="24"/>
          <w:szCs w:val="24"/>
        </w:rPr>
        <w:t>Describe your Christian faith and journey</w:t>
      </w:r>
      <w:r w:rsidRPr="00543F2B">
        <w:rPr>
          <w:rFonts w:ascii="Gill Sans MT" w:hAnsi="Gill Sans MT"/>
          <w:sz w:val="24"/>
          <w:szCs w:val="24"/>
        </w:rPr>
        <w:br/>
      </w:r>
      <w:r w:rsidRPr="00543F2B">
        <w:rPr>
          <w:rFonts w:ascii="Gill Sans MT" w:hAnsi="Gill Sans MT"/>
          <w:sz w:val="24"/>
          <w:szCs w:val="24"/>
        </w:rPr>
        <w:br/>
      </w:r>
    </w:p>
    <w:p w14:paraId="1AFB4DAB" w14:textId="598E8454" w:rsidR="004519F2" w:rsidRPr="00543F2B" w:rsidRDefault="00000000">
      <w:pPr>
        <w:rPr>
          <w:rFonts w:ascii="Gill Sans MT" w:hAnsi="Gill Sans MT"/>
          <w:sz w:val="24"/>
          <w:szCs w:val="24"/>
        </w:rPr>
      </w:pPr>
      <w:r w:rsidRPr="00543F2B">
        <w:rPr>
          <w:rFonts w:ascii="Gill Sans MT" w:hAnsi="Gill Sans MT"/>
          <w:sz w:val="24"/>
          <w:szCs w:val="24"/>
        </w:rPr>
        <w:t>Current church (if applicable)</w:t>
      </w:r>
      <w:r w:rsidRPr="00543F2B">
        <w:rPr>
          <w:rFonts w:ascii="Gill Sans MT" w:hAnsi="Gill Sans MT"/>
          <w:sz w:val="24"/>
          <w:szCs w:val="24"/>
        </w:rPr>
        <w:br/>
      </w:r>
      <w:r w:rsidRPr="00543F2B">
        <w:rPr>
          <w:rFonts w:ascii="Gill Sans MT" w:hAnsi="Gill Sans MT"/>
          <w:sz w:val="24"/>
          <w:szCs w:val="24"/>
        </w:rPr>
        <w:br/>
      </w:r>
    </w:p>
    <w:p w14:paraId="35DF519E" w14:textId="4B7763D4" w:rsidR="004519F2" w:rsidRPr="00543F2B" w:rsidRDefault="00000000">
      <w:pPr>
        <w:rPr>
          <w:rFonts w:ascii="Gill Sans MT" w:hAnsi="Gill Sans MT"/>
          <w:sz w:val="24"/>
          <w:szCs w:val="24"/>
        </w:rPr>
      </w:pPr>
      <w:r w:rsidRPr="00543F2B">
        <w:rPr>
          <w:rFonts w:ascii="Gill Sans MT" w:hAnsi="Gill Sans MT"/>
          <w:sz w:val="24"/>
          <w:szCs w:val="24"/>
        </w:rPr>
        <w:t>Your involvement / role</w:t>
      </w:r>
      <w:r w:rsidRPr="00543F2B">
        <w:rPr>
          <w:rFonts w:ascii="Gill Sans MT" w:hAnsi="Gill Sans MT"/>
          <w:sz w:val="24"/>
          <w:szCs w:val="24"/>
        </w:rPr>
        <w:br/>
      </w:r>
      <w:r w:rsidRPr="00543F2B">
        <w:rPr>
          <w:rFonts w:ascii="Gill Sans MT" w:hAnsi="Gill Sans MT"/>
          <w:sz w:val="24"/>
          <w:szCs w:val="24"/>
        </w:rPr>
        <w:br/>
      </w:r>
    </w:p>
    <w:p w14:paraId="534AF297" w14:textId="77777777" w:rsidR="004519F2" w:rsidRPr="00543F2B" w:rsidRDefault="00000000">
      <w:pPr>
        <w:pStyle w:val="Heading2"/>
        <w:rPr>
          <w:rFonts w:ascii="Gill Sans MT" w:hAnsi="Gill Sans MT"/>
          <w:color w:val="auto"/>
          <w:sz w:val="24"/>
          <w:szCs w:val="24"/>
        </w:rPr>
      </w:pPr>
      <w:r w:rsidRPr="00543F2B">
        <w:rPr>
          <w:rFonts w:ascii="Gill Sans MT" w:hAnsi="Gill Sans MT"/>
          <w:color w:val="auto"/>
          <w:sz w:val="24"/>
          <w:szCs w:val="24"/>
        </w:rPr>
        <w:lastRenderedPageBreak/>
        <w:t>3. Relevant Experience</w:t>
      </w:r>
    </w:p>
    <w:p w14:paraId="7D495CAC" w14:textId="3E3DA9A3" w:rsidR="004519F2" w:rsidRPr="00543F2B" w:rsidRDefault="00000000">
      <w:pPr>
        <w:rPr>
          <w:rFonts w:ascii="Gill Sans MT" w:hAnsi="Gill Sans MT"/>
          <w:sz w:val="24"/>
          <w:szCs w:val="24"/>
        </w:rPr>
      </w:pPr>
      <w:r w:rsidRPr="00543F2B">
        <w:rPr>
          <w:rFonts w:ascii="Gill Sans MT" w:hAnsi="Gill Sans MT"/>
          <w:sz w:val="24"/>
          <w:szCs w:val="24"/>
        </w:rPr>
        <w:t>Experience working with children and young people</w:t>
      </w:r>
      <w:r w:rsidRPr="00543F2B">
        <w:rPr>
          <w:rFonts w:ascii="Gill Sans MT" w:hAnsi="Gill Sans MT"/>
          <w:sz w:val="24"/>
          <w:szCs w:val="24"/>
        </w:rPr>
        <w:br/>
      </w:r>
    </w:p>
    <w:p w14:paraId="0275402E" w14:textId="5EA1A216" w:rsidR="004519F2" w:rsidRPr="00543F2B" w:rsidRDefault="00000000">
      <w:pPr>
        <w:rPr>
          <w:rFonts w:ascii="Gill Sans MT" w:hAnsi="Gill Sans MT"/>
          <w:sz w:val="24"/>
          <w:szCs w:val="24"/>
        </w:rPr>
      </w:pPr>
      <w:r w:rsidRPr="00543F2B">
        <w:rPr>
          <w:rFonts w:ascii="Gill Sans MT" w:hAnsi="Gill Sans MT"/>
          <w:sz w:val="24"/>
          <w:szCs w:val="24"/>
        </w:rPr>
        <w:t>Relevant qualifications</w:t>
      </w:r>
      <w:r w:rsidRPr="00543F2B">
        <w:rPr>
          <w:rFonts w:ascii="Gill Sans MT" w:hAnsi="Gill Sans MT"/>
          <w:sz w:val="24"/>
          <w:szCs w:val="24"/>
        </w:rPr>
        <w:br/>
      </w:r>
    </w:p>
    <w:p w14:paraId="672BC467" w14:textId="79D417F4" w:rsidR="004519F2" w:rsidRPr="00543F2B" w:rsidRDefault="00000000">
      <w:pPr>
        <w:rPr>
          <w:rFonts w:ascii="Gill Sans MT" w:hAnsi="Gill Sans MT"/>
          <w:sz w:val="24"/>
          <w:szCs w:val="24"/>
        </w:rPr>
      </w:pPr>
      <w:r w:rsidRPr="00543F2B">
        <w:rPr>
          <w:rFonts w:ascii="Gill Sans MT" w:hAnsi="Gill Sans MT"/>
          <w:sz w:val="24"/>
          <w:szCs w:val="24"/>
        </w:rPr>
        <w:t>Experience leading/supporting volunteers</w:t>
      </w:r>
      <w:r w:rsidRPr="00543F2B">
        <w:rPr>
          <w:rFonts w:ascii="Gill Sans MT" w:hAnsi="Gill Sans MT"/>
          <w:sz w:val="24"/>
          <w:szCs w:val="24"/>
        </w:rPr>
        <w:br/>
      </w:r>
    </w:p>
    <w:p w14:paraId="151A9D42" w14:textId="77777777" w:rsidR="004519F2" w:rsidRPr="00543F2B" w:rsidRDefault="00000000">
      <w:pPr>
        <w:pStyle w:val="Heading2"/>
        <w:rPr>
          <w:rFonts w:ascii="Gill Sans MT" w:hAnsi="Gill Sans MT"/>
          <w:color w:val="auto"/>
          <w:sz w:val="24"/>
          <w:szCs w:val="24"/>
        </w:rPr>
      </w:pPr>
      <w:r w:rsidRPr="00543F2B">
        <w:rPr>
          <w:rFonts w:ascii="Gill Sans MT" w:hAnsi="Gill Sans MT"/>
          <w:color w:val="auto"/>
          <w:sz w:val="24"/>
          <w:szCs w:val="24"/>
        </w:rPr>
        <w:t>4. Skills &amp; Suitability</w:t>
      </w:r>
    </w:p>
    <w:p w14:paraId="390F9E6E" w14:textId="58A7F668" w:rsidR="004519F2" w:rsidRPr="00543F2B" w:rsidRDefault="00000000">
      <w:pPr>
        <w:rPr>
          <w:rFonts w:ascii="Gill Sans MT" w:hAnsi="Gill Sans MT"/>
          <w:sz w:val="24"/>
          <w:szCs w:val="24"/>
        </w:rPr>
      </w:pPr>
      <w:r w:rsidRPr="00543F2B">
        <w:rPr>
          <w:rFonts w:ascii="Gill Sans MT" w:hAnsi="Gill Sans MT"/>
          <w:sz w:val="24"/>
          <w:szCs w:val="24"/>
        </w:rPr>
        <w:t>Why are you interested in this role?</w:t>
      </w:r>
      <w:r w:rsidRPr="00543F2B">
        <w:rPr>
          <w:rFonts w:ascii="Gill Sans MT" w:hAnsi="Gill Sans MT"/>
          <w:sz w:val="24"/>
          <w:szCs w:val="24"/>
        </w:rPr>
        <w:br/>
      </w:r>
    </w:p>
    <w:p w14:paraId="273DB74E" w14:textId="3EA4DCE8" w:rsidR="004519F2" w:rsidRPr="00543F2B" w:rsidRDefault="00000000">
      <w:pPr>
        <w:rPr>
          <w:rFonts w:ascii="Gill Sans MT" w:hAnsi="Gill Sans MT"/>
          <w:sz w:val="24"/>
          <w:szCs w:val="24"/>
        </w:rPr>
      </w:pPr>
      <w:r w:rsidRPr="00543F2B">
        <w:rPr>
          <w:rFonts w:ascii="Gill Sans MT" w:hAnsi="Gill Sans MT"/>
          <w:sz w:val="24"/>
          <w:szCs w:val="24"/>
        </w:rPr>
        <w:t>How would you help CYP grow in faith?</w:t>
      </w:r>
      <w:r w:rsidRPr="00543F2B">
        <w:rPr>
          <w:rFonts w:ascii="Gill Sans MT" w:hAnsi="Gill Sans MT"/>
          <w:sz w:val="24"/>
          <w:szCs w:val="24"/>
        </w:rPr>
        <w:br/>
      </w:r>
    </w:p>
    <w:p w14:paraId="05AE00E8" w14:textId="55BB840D" w:rsidR="004519F2" w:rsidRPr="00543F2B" w:rsidRDefault="00000000">
      <w:pPr>
        <w:rPr>
          <w:rFonts w:ascii="Gill Sans MT" w:hAnsi="Gill Sans MT"/>
          <w:sz w:val="24"/>
          <w:szCs w:val="24"/>
        </w:rPr>
      </w:pPr>
      <w:r w:rsidRPr="00543F2B">
        <w:rPr>
          <w:rFonts w:ascii="Gill Sans MT" w:hAnsi="Gill Sans MT"/>
          <w:sz w:val="24"/>
          <w:szCs w:val="24"/>
        </w:rPr>
        <w:t>Approach to relationships, volunteers, and programmes</w:t>
      </w:r>
      <w:r w:rsidRPr="00543F2B">
        <w:rPr>
          <w:rFonts w:ascii="Gill Sans MT" w:hAnsi="Gill Sans MT"/>
          <w:sz w:val="24"/>
          <w:szCs w:val="24"/>
        </w:rPr>
        <w:br/>
      </w:r>
    </w:p>
    <w:p w14:paraId="7F658863" w14:textId="77777777" w:rsidR="004519F2" w:rsidRPr="00543F2B" w:rsidRDefault="00000000">
      <w:pPr>
        <w:pStyle w:val="Heading2"/>
        <w:rPr>
          <w:rFonts w:ascii="Gill Sans MT" w:hAnsi="Gill Sans MT"/>
          <w:color w:val="auto"/>
          <w:sz w:val="24"/>
          <w:szCs w:val="24"/>
        </w:rPr>
      </w:pPr>
      <w:r w:rsidRPr="00543F2B">
        <w:rPr>
          <w:rFonts w:ascii="Gill Sans MT" w:hAnsi="Gill Sans MT"/>
          <w:color w:val="auto"/>
          <w:sz w:val="24"/>
          <w:szCs w:val="24"/>
        </w:rPr>
        <w:t>5. Safeguarding</w:t>
      </w:r>
    </w:p>
    <w:p w14:paraId="752E426F" w14:textId="15C5C369" w:rsidR="004519F2" w:rsidRPr="00543F2B" w:rsidRDefault="00000000">
      <w:pPr>
        <w:rPr>
          <w:rFonts w:ascii="Gill Sans MT" w:hAnsi="Gill Sans MT"/>
          <w:sz w:val="24"/>
          <w:szCs w:val="24"/>
        </w:rPr>
      </w:pPr>
      <w:r w:rsidRPr="00543F2B">
        <w:rPr>
          <w:rFonts w:ascii="Gill Sans MT" w:hAnsi="Gill Sans MT"/>
          <w:sz w:val="24"/>
          <w:szCs w:val="24"/>
        </w:rPr>
        <w:t>Safeguarding experience</w:t>
      </w:r>
      <w:r w:rsidRPr="00543F2B">
        <w:rPr>
          <w:rFonts w:ascii="Gill Sans MT" w:hAnsi="Gill Sans MT"/>
          <w:sz w:val="24"/>
          <w:szCs w:val="24"/>
        </w:rPr>
        <w:br/>
      </w:r>
    </w:p>
    <w:p w14:paraId="0AB7A1ED" w14:textId="5EE66112" w:rsidR="004519F2" w:rsidRPr="00543F2B" w:rsidRDefault="00000000">
      <w:pPr>
        <w:rPr>
          <w:rFonts w:ascii="Gill Sans MT" w:hAnsi="Gill Sans MT"/>
          <w:sz w:val="24"/>
          <w:szCs w:val="24"/>
        </w:rPr>
      </w:pPr>
      <w:r w:rsidRPr="00543F2B">
        <w:rPr>
          <w:rFonts w:ascii="Gill Sans MT" w:hAnsi="Gill Sans MT"/>
          <w:sz w:val="24"/>
          <w:szCs w:val="24"/>
        </w:rPr>
        <w:t>Willing to undertake Enhanced Plus DBS (Yes/No)</w:t>
      </w:r>
      <w:r w:rsidRPr="00543F2B">
        <w:rPr>
          <w:rFonts w:ascii="Gill Sans MT" w:hAnsi="Gill Sans MT"/>
          <w:sz w:val="24"/>
          <w:szCs w:val="24"/>
        </w:rPr>
        <w:br/>
      </w:r>
      <w:r w:rsidRPr="00543F2B">
        <w:rPr>
          <w:rFonts w:ascii="Gill Sans MT" w:hAnsi="Gill Sans MT"/>
          <w:sz w:val="24"/>
          <w:szCs w:val="24"/>
        </w:rPr>
        <w:br/>
      </w:r>
    </w:p>
    <w:p w14:paraId="41CBAF7A" w14:textId="77777777" w:rsidR="004519F2" w:rsidRPr="00543F2B" w:rsidRDefault="00000000">
      <w:pPr>
        <w:pStyle w:val="Heading2"/>
        <w:rPr>
          <w:rFonts w:ascii="Gill Sans MT" w:hAnsi="Gill Sans MT"/>
          <w:color w:val="auto"/>
          <w:sz w:val="24"/>
          <w:szCs w:val="24"/>
        </w:rPr>
      </w:pPr>
      <w:r w:rsidRPr="00543F2B">
        <w:rPr>
          <w:rFonts w:ascii="Gill Sans MT" w:hAnsi="Gill Sans MT"/>
          <w:color w:val="auto"/>
          <w:sz w:val="24"/>
          <w:szCs w:val="24"/>
        </w:rPr>
        <w:t>6. Availability</w:t>
      </w:r>
    </w:p>
    <w:p w14:paraId="3E17C5DE" w14:textId="4726C5C8" w:rsidR="004519F2" w:rsidRPr="00543F2B" w:rsidRDefault="00000000">
      <w:pPr>
        <w:rPr>
          <w:rFonts w:ascii="Gill Sans MT" w:hAnsi="Gill Sans MT"/>
          <w:sz w:val="24"/>
          <w:szCs w:val="24"/>
        </w:rPr>
      </w:pPr>
      <w:r w:rsidRPr="00543F2B">
        <w:rPr>
          <w:rFonts w:ascii="Gill Sans MT" w:hAnsi="Gill Sans MT"/>
          <w:sz w:val="24"/>
          <w:szCs w:val="24"/>
        </w:rPr>
        <w:t xml:space="preserve">Availability </w:t>
      </w:r>
      <w:proofErr w:type="gramStart"/>
      <w:r w:rsidRPr="00543F2B">
        <w:rPr>
          <w:rFonts w:ascii="Gill Sans MT" w:hAnsi="Gill Sans MT"/>
          <w:sz w:val="24"/>
          <w:szCs w:val="24"/>
        </w:rPr>
        <w:t>for</w:t>
      </w:r>
      <w:proofErr w:type="gramEnd"/>
      <w:r w:rsidRPr="00543F2B">
        <w:rPr>
          <w:rFonts w:ascii="Gill Sans MT" w:hAnsi="Gill Sans MT"/>
          <w:sz w:val="24"/>
          <w:szCs w:val="24"/>
        </w:rPr>
        <w:t xml:space="preserve"> required hours</w:t>
      </w:r>
      <w:r w:rsidRPr="00543F2B">
        <w:rPr>
          <w:rFonts w:ascii="Gill Sans MT" w:hAnsi="Gill Sans MT"/>
          <w:sz w:val="24"/>
          <w:szCs w:val="24"/>
        </w:rPr>
        <w:br/>
      </w:r>
    </w:p>
    <w:p w14:paraId="310EBABA" w14:textId="357E661E" w:rsidR="004519F2" w:rsidRPr="00543F2B" w:rsidRDefault="00000000">
      <w:pPr>
        <w:rPr>
          <w:rFonts w:ascii="Gill Sans MT" w:hAnsi="Gill Sans MT"/>
          <w:sz w:val="24"/>
          <w:szCs w:val="24"/>
        </w:rPr>
      </w:pPr>
      <w:r w:rsidRPr="00543F2B">
        <w:rPr>
          <w:rFonts w:ascii="Gill Sans MT" w:hAnsi="Gill Sans MT"/>
          <w:sz w:val="24"/>
          <w:szCs w:val="24"/>
        </w:rPr>
        <w:t>Earliest start date</w:t>
      </w:r>
      <w:r w:rsidRPr="00543F2B">
        <w:rPr>
          <w:rFonts w:ascii="Gill Sans MT" w:hAnsi="Gill Sans MT"/>
          <w:sz w:val="24"/>
          <w:szCs w:val="24"/>
        </w:rPr>
        <w:br/>
      </w:r>
    </w:p>
    <w:p w14:paraId="1D1E4CB0" w14:textId="77777777" w:rsidR="004519F2" w:rsidRPr="00543F2B" w:rsidRDefault="00000000">
      <w:pPr>
        <w:pStyle w:val="Heading2"/>
        <w:rPr>
          <w:rFonts w:ascii="Gill Sans MT" w:hAnsi="Gill Sans MT"/>
          <w:color w:val="auto"/>
          <w:sz w:val="24"/>
          <w:szCs w:val="24"/>
        </w:rPr>
      </w:pPr>
      <w:r w:rsidRPr="00543F2B">
        <w:rPr>
          <w:rFonts w:ascii="Gill Sans MT" w:hAnsi="Gill Sans MT"/>
          <w:color w:val="auto"/>
          <w:sz w:val="24"/>
          <w:szCs w:val="24"/>
        </w:rPr>
        <w:t>7. Additional Information</w:t>
      </w:r>
    </w:p>
    <w:p w14:paraId="2E70AA9F" w14:textId="4D206C48" w:rsidR="004519F2" w:rsidRPr="00543F2B" w:rsidRDefault="00000000">
      <w:pPr>
        <w:rPr>
          <w:rFonts w:ascii="Gill Sans MT" w:hAnsi="Gill Sans MT"/>
          <w:sz w:val="24"/>
          <w:szCs w:val="24"/>
        </w:rPr>
      </w:pPr>
      <w:r w:rsidRPr="00543F2B">
        <w:rPr>
          <w:rFonts w:ascii="Gill Sans MT" w:hAnsi="Gill Sans MT"/>
          <w:sz w:val="24"/>
          <w:szCs w:val="24"/>
        </w:rPr>
        <w:t>Anything else to support your application</w:t>
      </w:r>
      <w:r w:rsidRPr="00543F2B">
        <w:rPr>
          <w:rFonts w:ascii="Gill Sans MT" w:hAnsi="Gill Sans MT"/>
          <w:sz w:val="24"/>
          <w:szCs w:val="24"/>
        </w:rPr>
        <w:br/>
      </w:r>
    </w:p>
    <w:p w14:paraId="334E4F75" w14:textId="77777777" w:rsidR="004519F2" w:rsidRPr="00543F2B" w:rsidRDefault="00000000">
      <w:pPr>
        <w:pStyle w:val="Heading2"/>
        <w:rPr>
          <w:rFonts w:ascii="Gill Sans MT" w:hAnsi="Gill Sans MT"/>
          <w:color w:val="auto"/>
          <w:sz w:val="24"/>
          <w:szCs w:val="24"/>
        </w:rPr>
      </w:pPr>
      <w:r w:rsidRPr="00543F2B">
        <w:rPr>
          <w:rFonts w:ascii="Gill Sans MT" w:hAnsi="Gill Sans MT"/>
          <w:color w:val="auto"/>
          <w:sz w:val="24"/>
          <w:szCs w:val="24"/>
        </w:rPr>
        <w:t>8. References</w:t>
      </w:r>
    </w:p>
    <w:p w14:paraId="5E4B1019" w14:textId="6FE6E8C2" w:rsidR="004519F2" w:rsidRPr="00543F2B" w:rsidRDefault="00000000">
      <w:pPr>
        <w:rPr>
          <w:rFonts w:ascii="Gill Sans MT" w:hAnsi="Gill Sans MT"/>
          <w:sz w:val="24"/>
          <w:szCs w:val="24"/>
        </w:rPr>
      </w:pPr>
      <w:r w:rsidRPr="00543F2B">
        <w:rPr>
          <w:rFonts w:ascii="Gill Sans MT" w:hAnsi="Gill Sans MT"/>
          <w:sz w:val="24"/>
          <w:szCs w:val="24"/>
        </w:rPr>
        <w:t>Referee 1 (Name, Relationship, Email, Phone)</w:t>
      </w:r>
      <w:r w:rsidRPr="00543F2B">
        <w:rPr>
          <w:rFonts w:ascii="Gill Sans MT" w:hAnsi="Gill Sans MT"/>
          <w:sz w:val="24"/>
          <w:szCs w:val="24"/>
        </w:rPr>
        <w:br/>
      </w:r>
    </w:p>
    <w:p w14:paraId="00B56BB3" w14:textId="087C5C2E" w:rsidR="004519F2" w:rsidRPr="00543F2B" w:rsidRDefault="00000000">
      <w:pPr>
        <w:rPr>
          <w:rFonts w:ascii="Gill Sans MT" w:hAnsi="Gill Sans MT"/>
          <w:sz w:val="24"/>
          <w:szCs w:val="24"/>
        </w:rPr>
      </w:pPr>
      <w:r w:rsidRPr="00543F2B">
        <w:rPr>
          <w:rFonts w:ascii="Gill Sans MT" w:hAnsi="Gill Sans MT"/>
          <w:sz w:val="24"/>
          <w:szCs w:val="24"/>
        </w:rPr>
        <w:t>Referee 2 (Name, Relationship, Email, Phone)</w:t>
      </w:r>
      <w:r w:rsidRPr="00543F2B">
        <w:rPr>
          <w:rFonts w:ascii="Gill Sans MT" w:hAnsi="Gill Sans MT"/>
          <w:sz w:val="24"/>
          <w:szCs w:val="24"/>
        </w:rPr>
        <w:br/>
      </w:r>
    </w:p>
    <w:p w14:paraId="4AF1529F" w14:textId="77777777" w:rsidR="004519F2" w:rsidRDefault="00000000">
      <w:pPr>
        <w:pStyle w:val="Heading2"/>
        <w:rPr>
          <w:rFonts w:ascii="Gill Sans MT" w:hAnsi="Gill Sans MT"/>
          <w:color w:val="auto"/>
          <w:sz w:val="24"/>
          <w:szCs w:val="24"/>
        </w:rPr>
      </w:pPr>
      <w:r w:rsidRPr="00543F2B">
        <w:rPr>
          <w:rFonts w:ascii="Gill Sans MT" w:hAnsi="Gill Sans MT"/>
          <w:color w:val="auto"/>
          <w:sz w:val="24"/>
          <w:szCs w:val="24"/>
        </w:rPr>
        <w:lastRenderedPageBreak/>
        <w:t>9. Declaration</w:t>
      </w:r>
    </w:p>
    <w:p w14:paraId="09F8A176" w14:textId="2B538950" w:rsidR="00543F2B" w:rsidRPr="00CF0A3E" w:rsidRDefault="00543F2B" w:rsidP="00543F2B">
      <w:pPr>
        <w:rPr>
          <w:rFonts w:ascii="Gill Sans MT" w:hAnsi="Gill Sans MT"/>
        </w:rPr>
      </w:pPr>
      <w:r w:rsidRPr="00CF0A3E">
        <w:rPr>
          <w:rFonts w:ascii="Gill Sans MT" w:hAnsi="Gill Sans MT"/>
        </w:rPr>
        <w:t>To my knowled</w:t>
      </w:r>
      <w:r w:rsidR="00CF0A3E" w:rsidRPr="00CF0A3E">
        <w:rPr>
          <w:rFonts w:ascii="Gill Sans MT" w:hAnsi="Gill Sans MT"/>
        </w:rPr>
        <w:t>ge all the information given in this application is true.</w:t>
      </w:r>
    </w:p>
    <w:p w14:paraId="53D2A9F3" w14:textId="77777777" w:rsidR="00CF0A3E" w:rsidRDefault="00CF0A3E">
      <w:pPr>
        <w:rPr>
          <w:rFonts w:ascii="Gill Sans MT" w:hAnsi="Gill Sans MT"/>
          <w:sz w:val="24"/>
          <w:szCs w:val="24"/>
        </w:rPr>
      </w:pPr>
    </w:p>
    <w:p w14:paraId="26FB7821" w14:textId="63AF36B5" w:rsidR="004519F2" w:rsidRPr="00543F2B" w:rsidRDefault="00000000">
      <w:pPr>
        <w:rPr>
          <w:rFonts w:ascii="Gill Sans MT" w:hAnsi="Gill Sans MT"/>
          <w:sz w:val="24"/>
          <w:szCs w:val="24"/>
        </w:rPr>
      </w:pPr>
      <w:r w:rsidRPr="00543F2B">
        <w:rPr>
          <w:rFonts w:ascii="Gill Sans MT" w:hAnsi="Gill Sans MT"/>
          <w:sz w:val="24"/>
          <w:szCs w:val="24"/>
        </w:rPr>
        <w:t>Name</w:t>
      </w:r>
      <w:r w:rsidRPr="00543F2B">
        <w:rPr>
          <w:rFonts w:ascii="Gill Sans MT" w:hAnsi="Gill Sans MT"/>
          <w:sz w:val="24"/>
          <w:szCs w:val="24"/>
        </w:rPr>
        <w:br/>
      </w:r>
    </w:p>
    <w:p w14:paraId="183C4B2E" w14:textId="79BF5B2C" w:rsidR="004519F2" w:rsidRPr="00543F2B" w:rsidRDefault="00000000">
      <w:pPr>
        <w:rPr>
          <w:rFonts w:ascii="Gill Sans MT" w:hAnsi="Gill Sans MT"/>
          <w:sz w:val="24"/>
          <w:szCs w:val="24"/>
        </w:rPr>
      </w:pPr>
      <w:r w:rsidRPr="00543F2B">
        <w:rPr>
          <w:rFonts w:ascii="Gill Sans MT" w:hAnsi="Gill Sans MT"/>
          <w:sz w:val="24"/>
          <w:szCs w:val="24"/>
        </w:rPr>
        <w:t>Signature</w:t>
      </w:r>
      <w:r w:rsidRPr="00543F2B">
        <w:rPr>
          <w:rFonts w:ascii="Gill Sans MT" w:hAnsi="Gill Sans MT"/>
          <w:sz w:val="24"/>
          <w:szCs w:val="24"/>
        </w:rPr>
        <w:br/>
      </w:r>
    </w:p>
    <w:p w14:paraId="5C1CD83C" w14:textId="3D199EF2" w:rsidR="004519F2" w:rsidRPr="00543F2B" w:rsidRDefault="00000000">
      <w:pPr>
        <w:rPr>
          <w:rFonts w:ascii="Gill Sans MT" w:hAnsi="Gill Sans MT"/>
          <w:sz w:val="24"/>
          <w:szCs w:val="24"/>
        </w:rPr>
      </w:pPr>
      <w:r w:rsidRPr="00543F2B">
        <w:rPr>
          <w:rFonts w:ascii="Gill Sans MT" w:hAnsi="Gill Sans MT"/>
          <w:sz w:val="24"/>
          <w:szCs w:val="24"/>
        </w:rPr>
        <w:t>Date</w:t>
      </w:r>
      <w:r w:rsidRPr="00543F2B">
        <w:rPr>
          <w:rFonts w:ascii="Gill Sans MT" w:hAnsi="Gill Sans MT"/>
          <w:sz w:val="24"/>
          <w:szCs w:val="24"/>
        </w:rPr>
        <w:br/>
      </w:r>
    </w:p>
    <w:sectPr w:rsidR="004519F2" w:rsidRPr="00543F2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9006654">
    <w:abstractNumId w:val="8"/>
  </w:num>
  <w:num w:numId="2" w16cid:durableId="1581983253">
    <w:abstractNumId w:val="6"/>
  </w:num>
  <w:num w:numId="3" w16cid:durableId="1024942013">
    <w:abstractNumId w:val="5"/>
  </w:num>
  <w:num w:numId="4" w16cid:durableId="2115132033">
    <w:abstractNumId w:val="4"/>
  </w:num>
  <w:num w:numId="5" w16cid:durableId="638149742">
    <w:abstractNumId w:val="7"/>
  </w:num>
  <w:num w:numId="6" w16cid:durableId="1411929332">
    <w:abstractNumId w:val="3"/>
  </w:num>
  <w:num w:numId="7" w16cid:durableId="1899316523">
    <w:abstractNumId w:val="2"/>
  </w:num>
  <w:num w:numId="8" w16cid:durableId="77869549">
    <w:abstractNumId w:val="1"/>
  </w:num>
  <w:num w:numId="9" w16cid:durableId="1015694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12A4"/>
    <w:rsid w:val="0015074B"/>
    <w:rsid w:val="0029639D"/>
    <w:rsid w:val="00326F90"/>
    <w:rsid w:val="004519F2"/>
    <w:rsid w:val="00543F2B"/>
    <w:rsid w:val="007B3037"/>
    <w:rsid w:val="009D6AFB"/>
    <w:rsid w:val="00A97ECD"/>
    <w:rsid w:val="00AA1D8D"/>
    <w:rsid w:val="00B47730"/>
    <w:rsid w:val="00CB0664"/>
    <w:rsid w:val="00CF0A3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A650250-7286-4602-93C8-2BBD0B48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154</Words>
  <Characters>926</Characters>
  <Application>Microsoft Office Word</Application>
  <DocSecurity>0</DocSecurity>
  <Lines>77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Tony Nunn</cp:lastModifiedBy>
  <cp:revision>3</cp:revision>
  <cp:lastPrinted>2026-03-18T14:44:00Z</cp:lastPrinted>
  <dcterms:created xsi:type="dcterms:W3CDTF">2026-03-18T14:44:00Z</dcterms:created>
  <dcterms:modified xsi:type="dcterms:W3CDTF">2026-03-18T14:46:00Z</dcterms:modified>
  <cp:category/>
</cp:coreProperties>
</file>